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无法回答的问题：希特勒小圈子里的秘密  1966年底－1981年与希特勒的设计师阿尔伯特·施佩尔的谈话录</w:t>
      </w:r>
    </w:p>
    <w:p>
      <w:r>
        <w:rPr>
          <w:rFonts w:ascii="宋体" w:hAnsi="宋体" w:eastAsia="宋体"/>
          <w:sz w:val="24"/>
        </w:rPr>
        <w:t>（德）约阿希姆·费斯特著；任翔译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无法回答的问题：希特勒小圈子里的秘密  1966年底－1981年与希特勒的设计师阿尔伯特·施佩尔的谈话录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（德）约阿希姆·费斯特著；任翔译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本书出售、求购地址：https://www.jiaokey.com/book/detail/11688698.html</w:t>
      </w:r>
    </w:p>
    <w:p>
      <w:r>
        <w:t>更多相关图书推荐：https://www.jiaokey.com</w:t>
      </w:r>
    </w:p>
    <w:p>
      <w:r>
        <w:t>（德）约阿希姆·费斯特著；任翔译 其他作品：https://www.jiaokey.com/tag/（德）约阿希姆·费斯特著；任翔译.html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关键词搜索：https://www.jiaokey.com/tag/无法回答的问题：希特勒小圈子里的秘密  1966年底－1981年与希特勒的设计师阿尔伯特·施佩尔的谈话录.html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