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书名：制材厂的安全技术与劳动保护</w:t>
      </w:r>
    </w:p>
    <w:p>
      <w:r>
        <w:t>作者：李仁杰编著</w:t>
      </w:r>
    </w:p>
    <w:p>
      <w:r>
        <w:t>出版社：北京：中国林业出版社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制材厂的安全技术与劳动保护 评论地址：https://www.jiaokey.com/book/detail/11688923.html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