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书名：水沙充填学</w:t>
      </w:r>
    </w:p>
    <w:p>
      <w:r>
        <w:t>作者：（波兰）约伯克（Frangiszek Jopek）著；范诚和，严万生译</w:t>
      </w:r>
    </w:p>
    <w:p>
      <w:r>
        <w:t>出版社：北京：煤炭工业出版社</w:t>
      </w:r>
    </w:p>
    <w:p>
      <w:r>
        <w:t>出版日期：1958.01</w:t>
      </w:r>
    </w:p>
    <w:p>
      <w:r>
        <w:t>总页数：178</w:t>
      </w:r>
    </w:p>
    <w:p>
      <w:r>
        <w:t>更多请访问教客网: www.jiaokey.com</w:t>
      </w:r>
    </w:p>
    <w:p>
      <w:r>
        <w:t>水沙充填学 评论地址：https://www.jiaokey.com/book/detail/11688967.html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