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石油及气体炼厂设备的安装</w:t>
      </w:r>
    </w:p>
    <w:p>
      <w:r>
        <w:t>作者：苏联B.И尤盖利著</w:t>
      </w:r>
    </w:p>
    <w:p>
      <w:r>
        <w:t>出版社：北京：石油工业出版社</w:t>
      </w:r>
    </w:p>
    <w:p>
      <w:r>
        <w:t>出版日期：1957</w:t>
      </w:r>
    </w:p>
    <w:p>
      <w:r>
        <w:t>总页数：327</w:t>
      </w:r>
    </w:p>
    <w:p>
      <w:r>
        <w:t>更多请访问教客网: www.jiaokey.com</w:t>
      </w:r>
    </w:p>
    <w:p>
      <w:r>
        <w:t>中等专业学校教学用书  石油及气体炼厂设备的安装 评论地址：https://www.jiaokey.com/book/detail/11689265.html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