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矿井地面工业设备总布置</w:t>
      </w:r>
    </w:p>
    <w:p>
      <w:r>
        <w:rPr>
          <w:rFonts w:ascii="宋体" w:hAnsi="宋体" w:eastAsia="宋体"/>
          <w:sz w:val="24"/>
        </w:rPr>
        <w:t>苏联弗罗洛夫著；黄锡桥，刘天瑞著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矿井地面工业设备总布置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苏联弗罗洛夫著；黄锡桥，刘天瑞著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本书出售、求购地址：https://www.jiaokey.com/book/detail/11689290.html</w:t>
      </w:r>
    </w:p>
    <w:p>
      <w:r>
        <w:t>更多相关图书推荐：https://www.jiaokey.com</w:t>
      </w:r>
    </w:p>
    <w:p>
      <w:r>
        <w:t>苏联弗罗洛夫著；黄锡桥，刘天瑞著 其他作品：https://www.jiaokey.com/tag/苏联弗罗洛夫著；黄锡桥，刘天瑞著.html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关键词搜索：https://www.jiaokey.com/tag/矿井地面工业设备总布置.html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