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书名：导线与三角点的联结</w:t>
      </w:r>
    </w:p>
    <w:p>
      <w:r>
        <w:t>作者：（苏）托夫斯托雷斯（Н.И.Товстолес）著；朱选钧，唐城堤译</w:t>
      </w:r>
    </w:p>
    <w:p>
      <w:r>
        <w:t>出版社：北京：测绘出版社</w:t>
      </w:r>
    </w:p>
    <w:p>
      <w:r>
        <w:t>出版日期：1960.01</w:t>
      </w:r>
    </w:p>
    <w:p>
      <w:r>
        <w:t>总页数：128</w:t>
      </w:r>
    </w:p>
    <w:p>
      <w:r>
        <w:t>更多请访问教客网: www.jiaokey.com</w:t>
      </w:r>
    </w:p>
    <w:p>
      <w:r>
        <w:t>导线与三角点的联结 评论地址：https://www.jiaokey.com/book/detail/11689408.html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