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书名：土法回收废金属  含金属废料提炼金、银、铱、铜、铅、锌、锡的经验</w:t>
      </w:r>
    </w:p>
    <w:p>
      <w:r>
        <w:t>作者：上海市五金生产合作社联合社筹备处编</w:t>
      </w:r>
    </w:p>
    <w:p>
      <w:r>
        <w:t>出版社：轻工业出版社</w:t>
      </w:r>
    </w:p>
    <w:p>
      <w:r>
        <w:t>出版日期：1959.03</w:t>
      </w:r>
    </w:p>
    <w:p>
      <w:r>
        <w:t>总页数：22</w:t>
      </w:r>
    </w:p>
    <w:p>
      <w:r>
        <w:t>更多请访问教客网: www.jiaokey.com</w:t>
      </w:r>
    </w:p>
    <w:p>
      <w:r>
        <w:t>土法回收废金属  含金属废料提炼金、银、铱、铜、铅、锌、锡的经验 评论地址：https://www.jiaokey.com/book/detail/11689552.html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