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书名：美丽的乔</w:t>
      </w:r>
    </w:p>
    <w:p>
      <w:r>
        <w:t>作者:（加）玛格丽特·桑德斯（Margrethe Saunders）著；胡剑虹译；汤永莲绘</w:t>
      </w:r>
    </w:p>
    <w:p>
      <w:r>
        <w:t>出版社:哈尔滨：北方文艺出版社</w:t>
      </w:r>
    </w:p>
    <w:p>
      <w:r>
        <w:t>出版日期：2006.07</w:t>
      </w:r>
    </w:p>
    <w:p>
      <w:r>
        <w:t>总页数：246</w:t>
      </w:r>
    </w:p>
    <w:p>
      <w:r>
        <w:t>更多请访问教客网:www.jiaokey.com</w:t>
      </w:r>
    </w:p>
    <w:p>
      <w:r>
        <w:t>美丽的乔评论地址：https://www.jiaokey.com/book/detail/11689609.html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