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初中化学  化学基本概念与化学计算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初中化学  化学基本概念与化学计算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本书出售、求购地址：https://www.jiaokey.com/book/detail/11689682.html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初中化学  化学基本概念与化学计算.html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