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书名：见怪不怪  不怪还怪</w:t>
      </w:r>
    </w:p>
    <w:p>
      <w:r>
        <w:t>作者：万里英等编</w:t>
      </w:r>
    </w:p>
    <w:p>
      <w:r>
        <w:t>出版社：北京：西苑出版社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见怪不怪  不怪还怪 评论地址：https://www.jiaokey.com/book/detail/11689684.html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