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中考、高考必备英语总复习  1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中考、高考必备英语总复习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本书出售、求购地址：https://www.jiaokey.com/book/detail/11689869.html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关键词搜索：https://www.jiaokey.com/tag/中考、高考必备英语总复习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