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书名：支气管炎与支气管哮喘中西医诊疗与调养  最新家庭实用版</w:t>
      </w:r>
    </w:p>
    <w:p>
      <w:r>
        <w:t>作者：李政木，周书松等编著</w:t>
      </w:r>
    </w:p>
    <w:p>
      <w:r>
        <w:t>出版社：广州：广东旅游出版社</w:t>
      </w:r>
    </w:p>
    <w:p>
      <w:r>
        <w:t>出版日期：2005.11</w:t>
      </w:r>
    </w:p>
    <w:p>
      <w:r>
        <w:t>总页数：376</w:t>
      </w:r>
    </w:p>
    <w:p>
      <w:r>
        <w:t>更多请访问教客网: www.jiaokey.com</w:t>
      </w:r>
    </w:p>
    <w:p>
      <w:r>
        <w:t>支气管炎与支气管哮喘中西医诊疗与调养  最新家庭实用版 评论地址：https://www.jiaokey.com/book/detail/11690315.html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