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书名：埃及考古学家</w:t>
      </w:r>
    </w:p>
    <w:p>
      <w:r>
        <w:t>作者：（美）亚瑟·菲利普（Arthur Phillips）著；管宁，何兴，姜南译</w:t>
      </w:r>
    </w:p>
    <w:p>
      <w:r>
        <w:t>出版社：北京：作家出版社</w:t>
      </w:r>
    </w:p>
    <w:p>
      <w:r>
        <w:t>出版日期：2005.11</w:t>
      </w:r>
    </w:p>
    <w:p>
      <w:r>
        <w:t>总页数：310</w:t>
      </w:r>
    </w:p>
    <w:p>
      <w:r>
        <w:t>更多请访问教客网: www.jiaokey.com</w:t>
      </w:r>
    </w:p>
    <w:p>
      <w:r>
        <w:t>埃及考古学家 评论地址：https://www.jiaokey.com/book/detail/11690335.html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