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书名：神奇的葱姜健康法</w:t>
      </w:r>
    </w:p>
    <w:p>
      <w:r>
        <w:t>作者：陈尧菊编著</w:t>
      </w:r>
    </w:p>
    <w:p>
      <w:r>
        <w:t>出版社：世界图书出版西安公司,2006.01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神奇的葱姜健康法 评论地址：https://www.jiaokey.com/book/detail/11690365.html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