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书名：是什么毁了你的“钱”途</w:t>
      </w:r>
    </w:p>
    <w:p>
      <w:r>
        <w:t>作者：（美）本·斯坦因（Ben Stein）著；曾淼译</w:t>
      </w:r>
    </w:p>
    <w:p>
      <w:r>
        <w:t>出版社：北京：当代世界出版社</w:t>
      </w:r>
    </w:p>
    <w:p>
      <w:r>
        <w:t>出版日期：2005.09</w:t>
      </w:r>
    </w:p>
    <w:p>
      <w:r>
        <w:t>总页数：110</w:t>
      </w:r>
    </w:p>
    <w:p>
      <w:r>
        <w:t>更多请访问教客网: www.jiaokey.com</w:t>
      </w:r>
    </w:p>
    <w:p>
      <w:r>
        <w:t>是什么毁了你的“钱”途 评论地址：https://www.jiaokey.com/book/detail/11690406.html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