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书名：家庭中药使用技巧</w:t>
      </w:r>
    </w:p>
    <w:p>
      <w:r>
        <w:t>作者：宋咏梅主编；于存娟，王玉美，齐开春，宋昌红，张云杰，贾红玲编写</w:t>
      </w:r>
    </w:p>
    <w:p>
      <w:r>
        <w:t>出版社：上海：上海科学技术出版社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家庭中药使用技巧 评论地址：https://www.jiaokey.com/book/detail/11690570.html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