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书名：乙肝病毒携带者就诊指南</w:t>
      </w:r>
    </w:p>
    <w:p>
      <w:r>
        <w:t>作者：王震宇主编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乙肝病毒携带者就诊指南 评论地址：https://www.jiaokey.com/book/detail/11690592.html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