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 相对论一百年 a hundred year of relativity</w:t>
      </w:r>
    </w:p>
    <w:p>
      <w:r>
        <w:t>作者:（英）安德鲁·罗宾逊（Anderew Robinson）编著；（英）弗里曼·戴森（Freeman Dyson）等撰稿 张卜天译</w:t>
      </w:r>
    </w:p>
    <w:p>
      <w:r>
        <w:t>出版社:长沙：湖南科学技术出版社</w:t>
      </w:r>
    </w:p>
    <w:p>
      <w:r>
        <w:t>出版日期：2005.11</w:t>
      </w:r>
    </w:p>
    <w:p>
      <w:r>
        <w:t>总页数：263</w:t>
      </w:r>
    </w:p>
    <w:p>
      <w:r>
        <w:t>更多请访问教客网:www.jiaokey.com</w:t>
      </w:r>
    </w:p>
    <w:p>
      <w:r>
        <w:t>爱因斯坦 相对论一百年 a hundred year of relativity评论地址：https://www.jiaokey.com/book/detail/11690598.html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