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书名：犁镜与犁铧热处理新方法</w:t>
      </w:r>
    </w:p>
    <w:p>
      <w:r>
        <w:t>作者：（苏）贝科夫斯基（А.Д.Быковский）著；克恒译</w:t>
      </w:r>
    </w:p>
    <w:p>
      <w:r>
        <w:t>出版社：北京：机械工业出版社</w:t>
      </w:r>
    </w:p>
    <w:p>
      <w:r>
        <w:t>出版日期：1957.05</w:t>
      </w:r>
    </w:p>
    <w:p>
      <w:r>
        <w:t>总页数：70</w:t>
      </w:r>
    </w:p>
    <w:p>
      <w:r>
        <w:t>更多请访问教客网: www.jiaokey.com</w:t>
      </w:r>
    </w:p>
    <w:p>
      <w:r>
        <w:t>犁镜与犁铧热处理新方法 评论地址：https://www.jiaokey.com/book/detail/11690642.html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