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机械工人活叶学习材料  量具的热处理</w:t>
      </w:r>
    </w:p>
    <w:p>
      <w:r>
        <w:rPr>
          <w:rFonts w:ascii="宋体" w:hAnsi="宋体" w:eastAsia="宋体"/>
          <w:sz w:val="24"/>
        </w:rPr>
        <w:t>何天汉，孙一唐编译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机械工人活叶学习材料  量具的热处理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何天汉，孙一唐编译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本书出售、求购地址：https://www.jiaokey.com/book/detail/11690652.html</w:t>
      </w:r>
    </w:p>
    <w:p>
      <w:r>
        <w:t>更多相关图书推荐：https://www.jiaokey.com</w:t>
      </w:r>
    </w:p>
    <w:p>
      <w:r>
        <w:t>何天汉，孙一唐编译 其他作品：https://www.jiaokey.com/tag/何天汉，孙一唐编译.html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关键词搜索：https://www.jiaokey.com/tag/机械工人活叶学习材料  量具的热处理.html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