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金属腐蚀及其防止办法</w:t>
      </w:r>
    </w:p>
    <w:p>
      <w:r>
        <w:rPr>
          <w:rFonts w:ascii="宋体" w:hAnsi="宋体" w:eastAsia="宋体"/>
          <w:sz w:val="24"/>
        </w:rPr>
        <w:t>徐荣达译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金属腐蚀及其防止办法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本书出售、求购地址：https://www.jiaokey.com/book/detail/11690682.html</w:t>
      </w:r>
    </w:p>
    <w:p>
      <w:r>
        <w:t>更多相关图书推荐：https://www.jiaokey.com</w:t>
      </w:r>
    </w:p>
    <w:p>
      <w:r>
        <w:t>徐荣达译 其他作品：https://www.jiaokey.com/tag/徐荣达译.html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关键词搜索：https://www.jiaokey.com/tag/金属腐蚀及其防止办法.html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