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书名：球墨铸铁的处理与铸造</w:t>
      </w:r>
    </w:p>
    <w:p>
      <w:r>
        <w:t>作者：合肥矿山机械厂，球墨铸铁研究组编</w:t>
      </w:r>
    </w:p>
    <w:p>
      <w:r>
        <w:t>出版社：合肥：安徽人民出版社</w:t>
      </w:r>
    </w:p>
    <w:p>
      <w:r>
        <w:t>出版日期：1960.11</w:t>
      </w:r>
    </w:p>
    <w:p>
      <w:r>
        <w:t>总页数：76</w:t>
      </w:r>
    </w:p>
    <w:p>
      <w:r>
        <w:t>更多请访问教客网: www.jiaokey.com</w:t>
      </w:r>
    </w:p>
    <w:p>
      <w:r>
        <w:t>球墨铸铁的处理与铸造 评论地址：https://www.jiaokey.com/book/detail/11690737.html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