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书名：铝母线的电弧焊接</w:t>
      </w:r>
    </w:p>
    <w:p>
      <w:r>
        <w:t>作者：王柏龄编著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总页数：22</w:t>
      </w:r>
    </w:p>
    <w:p>
      <w:r>
        <w:t>更多请访问教客网: www.jiaokey.com</w:t>
      </w:r>
    </w:p>
    <w:p>
      <w:r>
        <w:t>铝母线的电弧焊接 评论地址：https://www.jiaokey.com/book/detail/11690826.html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