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465 用X射线和R射线检验焊缝的方法</w:t>
      </w:r>
    </w:p>
    <w:p>
      <w:r>
        <w:t>作者：马幼良，陈永麟编著</w:t>
      </w:r>
    </w:p>
    <w:p>
      <w:r>
        <w:t>出版社：北京：中国工业出版社</w:t>
      </w:r>
    </w:p>
    <w:p>
      <w:r>
        <w:t>出版日期：1962.05</w:t>
      </w:r>
    </w:p>
    <w:p>
      <w:r>
        <w:t>总页数：40</w:t>
      </w:r>
    </w:p>
    <w:p>
      <w:r>
        <w:t>更多请访问教客网: www.jiaokey.com</w:t>
      </w:r>
    </w:p>
    <w:p>
      <w:r>
        <w:t>机械工人活叶学习材料 465 用X射线和R射线检验焊缝的方法 评论地址：https://www.jiaokey.com/book/detail/11690827.html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