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用普通铣床加工螺旋伞齿轮的经验</w:t>
      </w:r>
    </w:p>
    <w:p>
      <w:r>
        <w:rPr>
          <w:rFonts w:ascii="宋体" w:hAnsi="宋体" w:eastAsia="宋体"/>
          <w:sz w:val="24"/>
        </w:rPr>
        <w:t>国营南京汽车制造厂编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用普通铣床加工螺旋伞齿轮的经验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国营南京汽车制造厂编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本书出售、求购地址：https://www.jiaokey.com/book/detail/11690994.html</w:t>
      </w:r>
    </w:p>
    <w:p>
      <w:r>
        <w:t>更多相关图书推荐：https://www.jiaokey.com</w:t>
      </w:r>
    </w:p>
    <w:p>
      <w:r>
        <w:t>国营南京汽车制造厂编 其他作品：https://www.jiaokey.com/tag/国营南京汽车制造厂编.html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关键词搜索：https://www.jiaokey.com/tag/用普通铣床加工螺旋伞齿轮的经验.html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