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书名：单件生产中的工艺规程典型化</w:t>
      </w:r>
    </w:p>
    <w:p>
      <w:r>
        <w:t>作者：（苏）帕列哈诺娃（М.И.Плехнова），（苏）乌什卡洛（П.М.Ушкало）著；李麟谟译</w:t>
      </w:r>
    </w:p>
    <w:p>
      <w:r>
        <w:t>出版社：北京：机械工业出版社</w:t>
      </w:r>
    </w:p>
    <w:p>
      <w:r>
        <w:t>出版日期：1958.04</w:t>
      </w:r>
    </w:p>
    <w:p>
      <w:r>
        <w:t>总页数：54</w:t>
      </w:r>
    </w:p>
    <w:p>
      <w:r>
        <w:t>更多请访问教客网: www.jiaokey.com</w:t>
      </w:r>
    </w:p>
    <w:p>
      <w:r>
        <w:t>单件生产中的工艺规程典型化 评论地址：https://www.jiaokey.com/book/detail/11691118.html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