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作者：工人高级操作技能训练辅导丛书编委会编</w:t>
      </w:r>
    </w:p>
    <w:p>
      <w:r>
        <w:t>出版社：北京:机械工业出版社,1991.06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磨工 评论地址：https://www.jiaokey.com/book/detail/11691245.html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