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作者：（德）埃·奥·卜劳恩绘；杨莹译</w:t>
      </w:r>
    </w:p>
    <w:p>
      <w:r>
        <w:t>出版社：北京：中国工人出版社</w:t>
      </w:r>
    </w:p>
    <w:p>
      <w:r>
        <w:t>出版日期：2003</w:t>
      </w:r>
    </w:p>
    <w:p>
      <w:r>
        <w:t>总页数：204</w:t>
      </w:r>
    </w:p>
    <w:p>
      <w:r>
        <w:t>更多请访问教客网: www.jiaokey.com</w:t>
      </w:r>
    </w:p>
    <w:p>
      <w:r>
        <w:t>父与子全集 评论地址：https://www.jiaokey.com/book/detail/11691481.html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