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书名：王羲之与《兰亭序》  先秦·两汉·魏晋的书法艺术</w:t>
      </w:r>
    </w:p>
    <w:p>
      <w:r>
        <w:t>作者：胡传海著</w:t>
      </w:r>
    </w:p>
    <w:p>
      <w:r>
        <w:t>出版社：上海：上海人民美术出版社</w:t>
      </w:r>
    </w:p>
    <w:p>
      <w:r>
        <w:t>出版日期：1998</w:t>
      </w:r>
    </w:p>
    <w:p>
      <w:r>
        <w:t>总页数：72</w:t>
      </w:r>
    </w:p>
    <w:p>
      <w:r>
        <w:t>更多请访问教客网: www.jiaokey.com</w:t>
      </w:r>
    </w:p>
    <w:p>
      <w:r>
        <w:t>王羲之与《兰亭序》  先秦·两汉·魏晋的书法艺术 评论地址：https://www.jiaokey.com/book/detail/11691503.html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