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书名：祝允明与《出师表》  明代的书法艺术</w:t>
      </w:r>
    </w:p>
    <w:p>
      <w:r>
        <w:t>作者：巢伟民著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总页数：69</w:t>
      </w:r>
    </w:p>
    <w:p>
      <w:r>
        <w:t>更多请访问教客网: www.jiaokey.com</w:t>
      </w:r>
    </w:p>
    <w:p>
      <w:r>
        <w:t>祝允明与《出师表》  明代的书法艺术 评论地址：https://www.jiaokey.com/book/detail/11691506.html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