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书名：权力的转移</w:t>
      </w:r>
    </w:p>
    <w:p>
      <w:r>
        <w:t>作者：（美）阿尔文·托夫勒（Alvin Toffler）著；吴迎春，傅凌译</w:t>
      </w:r>
    </w:p>
    <w:p>
      <w:r>
        <w:t>出版社：北京：中信出版社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权力的转移 评论地址：https://www.jiaokey.com/book/detail/11691552.html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