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书名：鸭鹅生产关键技术</w:t>
      </w:r>
    </w:p>
    <w:p>
      <w:r>
        <w:t>作者：何家惠，陈桂银主编</w:t>
      </w:r>
    </w:p>
    <w:p>
      <w:r>
        <w:t>出版社：南京：江苏科学技术出版社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鸭鹅生产关键技术 评论地址：https://www.jiaokey.com/book/detail/11691959.html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