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应用MATLAB实现信号分析和处理</w:t>
      </w:r>
    </w:p>
    <w:p>
      <w:r>
        <w:rPr>
          <w:rFonts w:ascii="宋体" w:hAnsi="宋体" w:eastAsia="宋体"/>
          <w:sz w:val="24"/>
        </w:rPr>
        <w:t>张明照，何玉彬，刘政波等编著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应用MATLAB实现信号分析和处理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张明照，何玉彬，刘政波等编著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本书出售、求购地址：https://www.jiaokey.com/book/detail/11691965.html</w:t>
      </w:r>
    </w:p>
    <w:p>
      <w:r>
        <w:t>更多相关图书推荐：https://www.jiaokey.com</w:t>
      </w:r>
    </w:p>
    <w:p>
      <w:r>
        <w:t>张明照，何玉彬，刘政波等编著 其他作品：https://www.jiaokey.com/tag/张明照，何玉彬，刘政波等编著.html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关键词搜索：https://www.jiaokey.com/tag/应用MATLAB实现信号分析和处理.html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