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书名：国防科技工业先进制造技术及装备采购指南</w:t>
      </w:r>
    </w:p>
    <w:p>
      <w:r>
        <w:t>作者：张晗立主编；国防科学技术工业委员会信息中心编</w:t>
      </w:r>
    </w:p>
    <w:p>
      <w:r>
        <w:t>出版社：北京：中国物资出版社</w:t>
      </w:r>
    </w:p>
    <w:p>
      <w:r>
        <w:t>出版日期：2005</w:t>
      </w:r>
    </w:p>
    <w:p>
      <w:r>
        <w:t>总页数：426</w:t>
      </w:r>
    </w:p>
    <w:p>
      <w:r>
        <w:t>更多请访问教客网: www.jiaokey.com</w:t>
      </w:r>
    </w:p>
    <w:p>
      <w:r>
        <w:t>国防科技工业先进制造技术及装备采购指南 评论地址：https://www.jiaokey.com/book/detail/11692385.html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