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书名：做时代先锋  让群众满意  贵州省保持共产党员先进性教育巡礼</w:t>
      </w:r>
    </w:p>
    <w:p>
      <w:r>
        <w:t>作者：贵州省委保持共产党员先进性教育办公室，贵州新闻图片社编</w:t>
      </w:r>
    </w:p>
    <w:p>
      <w:r>
        <w:t>出版社：贵阳：贵州人民出版社</w:t>
      </w:r>
    </w:p>
    <w:p>
      <w:r>
        <w:t>出版日期：2006.06</w:t>
      </w:r>
    </w:p>
    <w:p>
      <w:r>
        <w:t>总页数：165</w:t>
      </w:r>
    </w:p>
    <w:p>
      <w:r>
        <w:t>更多请访问教客网: www.jiaokey.com</w:t>
      </w:r>
    </w:p>
    <w:p>
      <w:r>
        <w:t>做时代先锋  让群众满意  贵州省保持共产党员先进性教育巡礼 评论地址：https://www.jiaokey.com/book/detail/11693018.html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