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书名：颜子语录  中英文本</w:t>
      </w:r>
    </w:p>
    <w:p>
      <w:r>
        <w:t>作者：徐修妹今译；宋雪梅英译</w:t>
      </w:r>
    </w:p>
    <w:p>
      <w:r>
        <w:t>出版社：济南：山东友谊出版社</w:t>
      </w:r>
    </w:p>
    <w:p>
      <w:r>
        <w:t>出版日期：2006.06</w:t>
      </w:r>
    </w:p>
    <w:p>
      <w:r>
        <w:t>总页数：128</w:t>
      </w:r>
    </w:p>
    <w:p>
      <w:r>
        <w:t>更多请访问教客网: www.jiaokey.com</w:t>
      </w:r>
    </w:p>
    <w:p>
      <w:r>
        <w:t>颜子语录  中英文本 评论地址：https://www.jiaokey.com/book/detail/11693337.html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