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书名：证券分析师眼中的财务指标  修订版</w:t>
      </w:r>
    </w:p>
    <w:p>
      <w:r>
        <w:t>作者：傅子恒著</w:t>
      </w:r>
    </w:p>
    <w:p>
      <w:r>
        <w:t>出版社：广州：广东经济出版社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证券分析师眼中的财务指标  修订版 评论地址：https://www.jiaokey.com/book/detail/11693574.html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