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书名：外汇管理与宏观经济  国际收支顺差与人民币可兑换改革</w:t>
      </w:r>
    </w:p>
    <w:p>
      <w:r>
        <w:t>作者：柴青山著</w:t>
      </w:r>
    </w:p>
    <w:p>
      <w:r>
        <w:t>出版社：北京：经济管理出版社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外汇管理与宏观经济  国际收支顺差与人民币可兑换改革 评论地址：https://www.jiaokey.com/book/detail/11693592.html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