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书名：花明楼所知道的刘少奇</w:t>
      </w:r>
    </w:p>
    <w:p>
      <w:r>
        <w:t>作者：易凤葵，易柯明著</w:t>
      </w:r>
    </w:p>
    <w:p>
      <w:r>
        <w:t>出版社：北京：中央文献出版社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花明楼所知道的刘少奇 评论地址：https://www.jiaokey.com/book/detail/11693783.html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