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书名：推销活用36计</w:t>
      </w:r>
    </w:p>
    <w:p>
      <w:r>
        <w:t>作者：张彦军编著</w:t>
      </w:r>
    </w:p>
    <w:p>
      <w:r>
        <w:t>出版社：北京：经济管理出版社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推销活用36计 评论地址：https://www.jiaokey.com/book/detail/11693838.html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