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书名：漫友大画集  绚丽古风</w:t>
      </w:r>
    </w:p>
    <w:p>
      <w:r>
        <w:t>作者：漫友文化传播机构编</w:t>
      </w:r>
    </w:p>
    <w:p>
      <w:r>
        <w:t>出版社：哈尔滨：黑龙江美术出版社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漫友大画集  绚丽古风 评论地址：https://www.jiaokey.com/book/detail/11694019.html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