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书名：第二课堂  同步作业本  英语  五年级  上</w:t>
      </w:r>
    </w:p>
    <w:p>
      <w:r>
        <w:t>作者：郑文等编</w:t>
      </w:r>
    </w:p>
    <w:p>
      <w:r>
        <w:t>出版社：杭州：浙江人民出版社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第二课堂  同步作业本  英语  五年级  上 评论地址：https://www.jiaokey.com/book/detail/11694349.html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