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书名：课堂达标100分   数学  三年级  下  苏教版</w:t>
      </w:r>
    </w:p>
    <w:p>
      <w:r>
        <w:t>作者：《课堂达标100分》编写组编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课堂达标100分   数学  三年级  下  苏教版 评论地址：https://www.jiaokey.com/book/detail/11694376.html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