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书名：倍速单元达优卷  语文  三年级  下</w:t>
      </w:r>
    </w:p>
    <w:p>
      <w:r>
        <w:t>作者：《倍速单元达优卷》编写组编</w:t>
      </w:r>
    </w:p>
    <w:p>
      <w:r>
        <w:t>出版社：北京：北京教育出版社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倍速单元达优卷  语文  三年级  下 评论地址：https://www.jiaokey.com/book/detail/11694407.html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