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书名：中外农民教育研究</w:t>
      </w:r>
    </w:p>
    <w:p>
      <w:r>
        <w:t>作者：李水山，赵方印主编</w:t>
      </w:r>
    </w:p>
    <w:p>
      <w:r>
        <w:t>出版社：南宁：广西教育出版社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中外农民教育研究 评论地址：https://www.jiaokey.com/book/detail/11694516.html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