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书名：另类课堂  语文卷</w:t>
      </w:r>
    </w:p>
    <w:p>
      <w:r>
        <w:t>作者：薛法根主编</w:t>
      </w:r>
    </w:p>
    <w:p>
      <w:r>
        <w:t>出版社：南宁：广西教育出版社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另类课堂  语文卷 评论地址：https://www.jiaokey.com/book/detail/11694519.html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