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书名：漓江深呼吸</w:t>
      </w:r>
    </w:p>
    <w:p>
      <w:r>
        <w:t>作者：刘宪标著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漓江深呼吸 评论地址：https://www.jiaokey.com/book/detail/11695214.html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