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书名：沉没之鱼</w:t>
      </w:r>
    </w:p>
    <w:p>
      <w:r>
        <w:t>作者：（美）谭恩美原著；蔡骏译写</w:t>
      </w:r>
    </w:p>
    <w:p>
      <w:r>
        <w:t>出版社：北京:北京出版社,2006.09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沉没之鱼 评论地址：https://www.jiaokey.com/book/detail/11695233.html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