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书名：宫：野蛮王妃  终结版</w:t>
      </w:r>
    </w:p>
    <w:p>
      <w:r>
        <w:t>作者：（韩）朴素熙原著；（韩）李润芽改编；周晓蕾译</w:t>
      </w:r>
    </w:p>
    <w:p>
      <w:r>
        <w:t>出版社：北京：中国城市出版社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宫：野蛮王妃  终结版 评论地址：https://www.jiaokey.com/book/detail/11695258.html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