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书名：性格影响力  读懂自己和他人，平衡中成为个性风格专家</w:t>
      </w:r>
    </w:p>
    <w:p>
      <w:r>
        <w:t>作者：（加）理查德·卡斯威尔（Richard Carswell）著；杨舒媛译</w:t>
      </w:r>
    </w:p>
    <w:p>
      <w:r>
        <w:t>出版社：北京：东方出版社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性格影响力  读懂自己和他人，平衡中成为个性风格专家 评论地址：https://www.jiaokey.com/book/detail/11695286.html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